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 - Los Aguacates</w:t>
      </w:r>
    </w:p>
    <w:p>
      <w:pPr>
        <w:pStyle w:val="Questions"/>
      </w:pPr>
      <w:r>
        <w:t xml:space="preserve">1. VPSROA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DMESUG TOP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INPGRNU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PPUL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NCGILYER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IETQMESU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PENSPSSULE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TEDRAEHEW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LCBSSEEUTIP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EWNSRT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DEGRABELDG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AOLYM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IATSNPA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IWGNTE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TRDUET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IHYMTAUN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HDYNTOPIEZ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LRUAQSO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IDANMTAE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 - Los Aguacates</dc:title>
  <dcterms:created xsi:type="dcterms:W3CDTF">2021-10-11T06:32:05Z</dcterms:created>
  <dcterms:modified xsi:type="dcterms:W3CDTF">2021-10-11T06:32:05Z</dcterms:modified>
</cp:coreProperties>
</file>