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Vocab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giving up;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carefully or cautiously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bump or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braided or interweaved (often refers to 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empty; unable to produce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on and on in the same tone without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motion or current, not moving (a stagnant pond)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hypnotize or case a spell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outward behavior or conduct (the face you put forward)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to move in waves (like a washing machine does)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winged heavenly being that acts as a guardian;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yellowish or browning in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Vocab Week 2</dc:title>
  <dcterms:created xsi:type="dcterms:W3CDTF">2021-10-11T06:30:34Z</dcterms:created>
  <dcterms:modified xsi:type="dcterms:W3CDTF">2021-10-11T06:30:34Z</dcterms:modified>
</cp:coreProperties>
</file>