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hard fatty substance made from rendered animal fat, used in making candles and soap.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very poor quality; extremely bad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given to sudden and unaccountable changes of mood 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an intense feeling of longing for something, typically something that one has lost or been separated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slender structure by which some plants attach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diminish gradually in size, amount, or strength; 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trim (a tree, shrub, or bush) by cutting away dead or overgrown branches or stems, especially to increase fruitfulness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hard fatty substance made from rendered animal fat, used in making candles and soap.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scrupulously clean or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deprived of or lacking something, especially a non-material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expression of sympathy, especially on the occasion of a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skillful use of underhanded tactics to achieve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homeless and helpless person, especially a neglected or abandoned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 and circumspect in one's speech or actions, especially in order to avoid causing offense or to gain an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expressing compassion or friendly fellow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creating an appearance of importance or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strong feeling that something is about to happen, especially something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for cutting crops such as grass or wheat, with a long curved blade at the end of a long pole attached to which are one or two short handles.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length of thread or yarn, loosely coiled and knotted.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gather into a crowd or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traveling bag or suitcase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Vocabulary Crossword</dc:title>
  <dcterms:created xsi:type="dcterms:W3CDTF">2021-10-11T06:31:01Z</dcterms:created>
  <dcterms:modified xsi:type="dcterms:W3CDTF">2021-10-11T06:31:01Z</dcterms:modified>
</cp:coreProperties>
</file>