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old, decrepit automobile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like vehicles traveling together for safety; convoy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Desolate, devoid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or befitting a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abruptly discontinued or disjointed, disconnected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unobstructed, wide view of a large area;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Unfastend, untied, loose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coming to a country of which one is not a native to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or go on shore from a ship or on land from a trainAn unobstructed, wide view of a large area;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lean, sway or tilt to one side while in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Vocabulary Words</dc:title>
  <dcterms:created xsi:type="dcterms:W3CDTF">2021-10-11T06:30:59Z</dcterms:created>
  <dcterms:modified xsi:type="dcterms:W3CDTF">2021-10-11T06:30:59Z</dcterms:modified>
</cp:coreProperties>
</file>