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ambush    </w:t>
      </w:r>
      <w:r>
        <w:t xml:space="preserve">   anguish    </w:t>
      </w:r>
      <w:r>
        <w:t xml:space="preserve">   composure    </w:t>
      </w:r>
      <w:r>
        <w:t xml:space="preserve">   condolence    </w:t>
      </w:r>
      <w:r>
        <w:t xml:space="preserve">   deliberate    </w:t>
      </w:r>
      <w:r>
        <w:t xml:space="preserve">   despair    </w:t>
      </w:r>
      <w:r>
        <w:t xml:space="preserve">   devious    </w:t>
      </w:r>
      <w:r>
        <w:t xml:space="preserve">   distracted    </w:t>
      </w:r>
      <w:r>
        <w:t xml:space="preserve">   dwindle    </w:t>
      </w:r>
      <w:r>
        <w:t xml:space="preserve">   intend    </w:t>
      </w:r>
      <w:r>
        <w:t xml:space="preserve">   pervade    </w:t>
      </w:r>
      <w:r>
        <w:t xml:space="preserve">   pretentious    </w:t>
      </w:r>
      <w:r>
        <w:t xml:space="preserve">   regret    </w:t>
      </w:r>
      <w:r>
        <w:t xml:space="preserve">   silhouette    </w:t>
      </w:r>
      <w:r>
        <w:t xml:space="preserve">   transform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Word Search</dc:title>
  <dcterms:created xsi:type="dcterms:W3CDTF">2021-10-11T06:30:29Z</dcterms:created>
  <dcterms:modified xsi:type="dcterms:W3CDTF">2021-10-11T06:30:29Z</dcterms:modified>
</cp:coreProperties>
</file>