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 new world    </w:t>
      </w:r>
      <w:r>
        <w:t xml:space="preserve">   Alfonso    </w:t>
      </w:r>
      <w:r>
        <w:t xml:space="preserve">   California    </w:t>
      </w:r>
      <w:r>
        <w:t xml:space="preserve">   change    </w:t>
      </w:r>
      <w:r>
        <w:t xml:space="preserve">   Esperanza    </w:t>
      </w:r>
      <w:r>
        <w:t xml:space="preserve">   fire    </w:t>
      </w:r>
      <w:r>
        <w:t xml:space="preserve">   future    </w:t>
      </w:r>
      <w:r>
        <w:t xml:space="preserve">   Mama    </w:t>
      </w:r>
      <w:r>
        <w:t xml:space="preserve">   Mexico    </w:t>
      </w:r>
      <w:r>
        <w:t xml:space="preserve">   new    </w:t>
      </w:r>
      <w:r>
        <w:t xml:space="preserve">   peasant    </w:t>
      </w:r>
      <w:r>
        <w:t xml:space="preserve">   tragedy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</dc:title>
  <dcterms:created xsi:type="dcterms:W3CDTF">2021-10-11T06:30:18Z</dcterms:created>
  <dcterms:modified xsi:type="dcterms:W3CDTF">2021-10-11T06:30:18Z</dcterms:modified>
</cp:coreProperties>
</file>