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Rising ch 3-4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contribute    </w:t>
      </w:r>
      <w:r>
        <w:t xml:space="preserve">   thrive    </w:t>
      </w:r>
      <w:r>
        <w:t xml:space="preserve">   abuelita    </w:t>
      </w:r>
      <w:r>
        <w:t xml:space="preserve">   determined    </w:t>
      </w:r>
      <w:r>
        <w:t xml:space="preserve">   indebted    </w:t>
      </w:r>
      <w:r>
        <w:t xml:space="preserve">   discreetly    </w:t>
      </w:r>
      <w:r>
        <w:t xml:space="preserve">   convent    </w:t>
      </w:r>
      <w:r>
        <w:t xml:space="preserve">   silhouetted    </w:t>
      </w:r>
      <w:r>
        <w:t xml:space="preserve">   pervaded    </w:t>
      </w:r>
      <w:r>
        <w:t xml:space="preserve">   pungent    </w:t>
      </w:r>
      <w:r>
        <w:t xml:space="preserve">   pretentious    </w:t>
      </w:r>
      <w:r>
        <w:t xml:space="preserve">   indignation    </w:t>
      </w:r>
      <w:r>
        <w:t xml:space="preserve">   wistfully    </w:t>
      </w:r>
      <w:r>
        <w:t xml:space="preserve">   condolences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 ch 3-4</dc:title>
  <dcterms:created xsi:type="dcterms:W3CDTF">2021-10-11T06:32:09Z</dcterms:created>
  <dcterms:modified xsi:type="dcterms:W3CDTF">2021-10-11T06:32:09Z</dcterms:modified>
</cp:coreProperties>
</file>