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Esperanza Rising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muneca    </w:t>
      </w:r>
      <w:r>
        <w:t xml:space="preserve">   bandidos    </w:t>
      </w:r>
      <w:r>
        <w:t xml:space="preserve">   cebollas    </w:t>
      </w:r>
      <w:r>
        <w:t xml:space="preserve">   higos    </w:t>
      </w:r>
      <w:r>
        <w:t xml:space="preserve">   papa    </w:t>
      </w:r>
      <w:r>
        <w:t xml:space="preserve">   mama    </w:t>
      </w:r>
      <w:r>
        <w:t xml:space="preserve">   melones    </w:t>
      </w:r>
      <w:r>
        <w:t xml:space="preserve">   campesino    </w:t>
      </w:r>
      <w:r>
        <w:t xml:space="preserve">   abuelita    </w:t>
      </w:r>
      <w:r>
        <w:t xml:space="preserve">   miguel    </w:t>
      </w:r>
      <w:r>
        <w:t xml:space="preserve">   hortencia    </w:t>
      </w:r>
      <w:r>
        <w:t xml:space="preserve">   esperanza    </w:t>
      </w:r>
      <w:r>
        <w:t xml:space="preserve">   guayabas    </w:t>
      </w:r>
      <w:r>
        <w:t xml:space="preserve">   papayas    </w:t>
      </w:r>
      <w:r>
        <w:t xml:space="preserve">   uvas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Esperanza Rising</dc:title>
  <dcterms:created xsi:type="dcterms:W3CDTF">2021-10-11T06:31:07Z</dcterms:created>
  <dcterms:modified xsi:type="dcterms:W3CDTF">2021-10-11T06:31:07Z</dcterms:modified>
</cp:coreProperties>
</file>