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fiesta is held every year for the harvest and Esperanza's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Esperanza, this  represents the social divide that separates her from Miguel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Miguel disappear with that belongs to Esperanza?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resented the wealthy landowners?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mythical creature rises from its own ashes to start a new life, just like Esperanza's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did Esperanza and her family immigrate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saves Abuelita from the burning house?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gift Esperanza received from her papa? (Two words, no spaces)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a fever after the dust storm sweepers over the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fruit was sent by Esperanza's papa to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flower does Esperanza prick her finger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2021-10-11T06:31:26Z</dcterms:created>
  <dcterms:modified xsi:type="dcterms:W3CDTF">2021-10-11T06:31:26Z</dcterms:modified>
</cp:coreProperties>
</file>