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Siver buckle    </w:t>
      </w:r>
      <w:r>
        <w:t xml:space="preserve">   Yarn doll    </w:t>
      </w:r>
      <w:r>
        <w:t xml:space="preserve">   Porcelain doll    </w:t>
      </w:r>
      <w:r>
        <w:t xml:space="preserve">   Mexico    </w:t>
      </w:r>
      <w:r>
        <w:t xml:space="preserve">   United States    </w:t>
      </w:r>
      <w:r>
        <w:t xml:space="preserve">   Marriage    </w:t>
      </w:r>
      <w:r>
        <w:t xml:space="preserve">   Fruits    </w:t>
      </w:r>
      <w:r>
        <w:t xml:space="preserve">   Zacatecas    </w:t>
      </w:r>
      <w:r>
        <w:t xml:space="preserve">   Papi    </w:t>
      </w:r>
      <w:r>
        <w:t xml:space="preserve">   Mananitas    </w:t>
      </w:r>
      <w:r>
        <w:t xml:space="preserve">   Higos    </w:t>
      </w:r>
      <w:r>
        <w:t xml:space="preserve">   Guayabas    </w:t>
      </w:r>
      <w:r>
        <w:t xml:space="preserve">   Bandits    </w:t>
      </w:r>
      <w:r>
        <w:t xml:space="preserve">   Train    </w:t>
      </w:r>
      <w:r>
        <w:t xml:space="preserve">   Wagon    </w:t>
      </w:r>
      <w:r>
        <w:t xml:space="preserve">   Death    </w:t>
      </w:r>
      <w:r>
        <w:t xml:space="preserve">   Land    </w:t>
      </w:r>
      <w:r>
        <w:t xml:space="preserve">   Tio Luis    </w:t>
      </w:r>
      <w:r>
        <w:t xml:space="preserve">   Ramon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</dc:title>
  <dcterms:created xsi:type="dcterms:W3CDTF">2021-10-11T06:31:17Z</dcterms:created>
  <dcterms:modified xsi:type="dcterms:W3CDTF">2021-10-11T06:31:17Z</dcterms:modified>
</cp:coreProperties>
</file>