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horizon    </w:t>
      </w:r>
      <w:r>
        <w:t xml:space="preserve">   mayor    </w:t>
      </w:r>
      <w:r>
        <w:t xml:space="preserve">   philosophical    </w:t>
      </w:r>
      <w:r>
        <w:t xml:space="preserve">   distinguished    </w:t>
      </w:r>
      <w:r>
        <w:t xml:space="preserve">   revolution    </w:t>
      </w:r>
      <w:r>
        <w:t xml:space="preserve">   strikers    </w:t>
      </w:r>
      <w:r>
        <w:t xml:space="preserve">   crochet    </w:t>
      </w:r>
      <w:r>
        <w:t xml:space="preserve">   perspired    </w:t>
      </w:r>
      <w:r>
        <w:t xml:space="preserve">   pneumonia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</dc:title>
  <dcterms:created xsi:type="dcterms:W3CDTF">2021-10-11T06:30:21Z</dcterms:created>
  <dcterms:modified xsi:type="dcterms:W3CDTF">2021-10-11T06:30:21Z</dcterms:modified>
</cp:coreProperties>
</file>