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trabajadores no gustan 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persona que ayuda esperanza con asilo politico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telefono _____ cuando recibe un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persona ayudar esperanza cruzar la frontera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 salir su pais y fue un pais diferente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alberto no escaparse Guatemala, vamos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completamente negro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salir mexico ir EEUU, tu tienes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mama de esperanza ______ todos las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alberto trabajar para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nombre de la narradora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hablar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vocabulario</dc:title>
  <dcterms:created xsi:type="dcterms:W3CDTF">2021-10-11T06:30:38Z</dcterms:created>
  <dcterms:modified xsi:type="dcterms:W3CDTF">2021-10-11T06:30:38Z</dcterms:modified>
</cp:coreProperties>
</file>