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Esperanza's Cruepalabra Excelente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Esperanza  no es positiva y no tiene mucho de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trabajadores en Guatemala siguió uno de esto porque ellos quieren justicia.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Esperanza es abandonado por él cuando ella cruzo la frontera.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Esperanza y Alberto son esto en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frontera tiene mucho de esto porque la luna esta fuera.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Alberto hace esto sin un problema.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persona misteriosa esto mucho cuando Esperanza escuchando la telephono.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Alberto era el director de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Esperanza hace esto mucho porque ella no esta con sus hijos y quiere sus hijos con ella siempre.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Esperanza y Alberto tiene uno de esto para que puedan permanecer en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Alberto y Esperanza son estafado cuando trataron de obtener la ciudadanía legal en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frontera no tiene esto porque es noche.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Esperanza's Cruepalabra Excelente </dc:title>
  <dcterms:created xsi:type="dcterms:W3CDTF">2021-10-11T06:30:36Z</dcterms:created>
  <dcterms:modified xsi:type="dcterms:W3CDTF">2021-10-11T06:30:36Z</dcterms:modified>
</cp:coreProperties>
</file>