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Espinoza Wedding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Mickey Mouse    </w:t>
      </w:r>
      <w:r>
        <w:t xml:space="preserve">   Rose    </w:t>
      </w:r>
      <w:r>
        <w:t xml:space="preserve">   Sunflower    </w:t>
      </w:r>
      <w:r>
        <w:t xml:space="preserve">   White    </w:t>
      </w:r>
      <w:r>
        <w:t xml:space="preserve">   Black    </w:t>
      </w:r>
      <w:r>
        <w:t xml:space="preserve">   Charcoal    </w:t>
      </w:r>
      <w:r>
        <w:t xml:space="preserve">   Burgundy    </w:t>
      </w:r>
      <w:r>
        <w:t xml:space="preserve">   Ohana    </w:t>
      </w:r>
      <w:r>
        <w:t xml:space="preserve">   Disney    </w:t>
      </w:r>
      <w:r>
        <w:t xml:space="preserve">   Marc    </w:t>
      </w:r>
      <w:r>
        <w:t xml:space="preserve">   Briana    </w:t>
      </w:r>
      <w:r>
        <w:t xml:space="preserve">   Love    </w:t>
      </w:r>
      <w:r>
        <w:t xml:space="preserve">   Kiss    </w:t>
      </w:r>
      <w:r>
        <w:t xml:space="preserve">   Cake    </w:t>
      </w:r>
      <w:r>
        <w:t xml:space="preserve">   Ring Bearer    </w:t>
      </w:r>
      <w:r>
        <w:t xml:space="preserve">   Groomsmen    </w:t>
      </w:r>
      <w:r>
        <w:t xml:space="preserve">   Bridesmaid    </w:t>
      </w:r>
      <w:r>
        <w:t xml:space="preserve">   Fall    </w:t>
      </w:r>
      <w:r>
        <w:t xml:space="preserve">   October    </w:t>
      </w:r>
      <w:r>
        <w:t xml:space="preserve">   Groom    </w:t>
      </w:r>
      <w:r>
        <w:t xml:space="preserve">   Bride    </w:t>
      </w:r>
      <w:r>
        <w:t xml:space="preserve">   Wedding    </w:t>
      </w:r>
      <w:r>
        <w:t xml:space="preserve">   Espinoza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Espinoza Wedding 2019</dc:title>
  <dcterms:created xsi:type="dcterms:W3CDTF">2021-10-11T06:31:39Z</dcterms:created>
  <dcterms:modified xsi:type="dcterms:W3CDTF">2021-10-11T06:31:39Z</dcterms:modified>
</cp:coreProperties>
</file>