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Espionage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her majesty's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spy who ....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007's favourite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the most 007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with the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Pilot in Goldfinger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 Royale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007's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CIA buddy in two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Instinctive spycraft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M's secretary Miss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to leave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007 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John Le Carre's soy came in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SMERSH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007 preferred his cocktails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Messages are hidden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Actress who played M in the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007 was licenced to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Goldfinger's henchman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Espionage</dc:title>
  <dcterms:created xsi:type="dcterms:W3CDTF">2021-10-11T06:31:58Z</dcterms:created>
  <dcterms:modified xsi:type="dcterms:W3CDTF">2021-10-11T06:31:58Z</dcterms:modified>
</cp:coreProperties>
</file>