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Espionage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used during the civil war to send messages. The use of a book was necessary.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used to hide messages during the Revolutionary War.  You would need heat to reveal the message.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spy.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Spot chosen by two agents to drop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that used signals and objects to alert slaves of safe places to get them to safety...freedom.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Spies during the civil war supported this president.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Spies who were caught during the Revolutionary and Civil Wars were charged with this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spied for the North who wanted to do away with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War Spy who helped come up with the idea for the secret service.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Washington's spy ring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Anna Strong used to alert Caleb Brewster she had a message.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Espionage</dc:title>
  <dcterms:created xsi:type="dcterms:W3CDTF">2021-10-11T06:30:50Z</dcterms:created>
  <dcterms:modified xsi:type="dcterms:W3CDTF">2021-10-11T06:30:50Z</dcterms:modified>
</cp:coreProperties>
</file>