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Espoñal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Quien es    </w:t>
      </w:r>
      <w:r>
        <w:t xml:space="preserve">   Qué pasa    </w:t>
      </w:r>
      <w:r>
        <w:t xml:space="preserve">   Cómo te llama    </w:t>
      </w:r>
      <w:r>
        <w:t xml:space="preserve">   Cómo se llama    </w:t>
      </w:r>
      <w:r>
        <w:t xml:space="preserve">   Muy bien    </w:t>
      </w:r>
      <w:r>
        <w:t xml:space="preserve">   El gusto es mío    </w:t>
      </w:r>
      <w:r>
        <w:t xml:space="preserve">   Más o menos    </w:t>
      </w:r>
      <w:r>
        <w:t xml:space="preserve">   Ella es    </w:t>
      </w:r>
      <w:r>
        <w:t xml:space="preserve">   Hasta mañana    </w:t>
      </w:r>
      <w:r>
        <w:t xml:space="preserve">   Hasta luego    </w:t>
      </w:r>
      <w:r>
        <w:t xml:space="preserve">   Igualmente    </w:t>
      </w:r>
      <w:r>
        <w:t xml:space="preserve">   Regular    </w:t>
      </w:r>
      <w:r>
        <w:t xml:space="preserve">   Mucho gusto    </w:t>
      </w:r>
      <w:r>
        <w:t xml:space="preserve">   Me llamo    </w:t>
      </w:r>
      <w:r>
        <w:t xml:space="preserve">   Le presento a    </w:t>
      </w:r>
      <w:r>
        <w:t xml:space="preserve">   Te presento a    </w:t>
      </w:r>
      <w:r>
        <w:t xml:space="preserve">   Es    </w:t>
      </w:r>
      <w:r>
        <w:t xml:space="preserve">   Qué tal    </w:t>
      </w:r>
      <w:r>
        <w:t xml:space="preserve">   Cómo estas usted    </w:t>
      </w:r>
      <w:r>
        <w:t xml:space="preserve">   Cómo estas    </w:t>
      </w:r>
      <w:r>
        <w:t xml:space="preserve">   Se llama    </w:t>
      </w:r>
      <w:r>
        <w:t xml:space="preserve">   Hola    </w:t>
      </w:r>
      <w:r>
        <w:t xml:space="preserve">   El es    </w:t>
      </w:r>
      <w:r>
        <w:t xml:space="preserve">   Adíos    </w:t>
      </w:r>
      <w:r>
        <w:t xml:space="preserve">   Buenos días    </w:t>
      </w:r>
      <w:r>
        <w:t xml:space="preserve">   Buenas noches    </w:t>
      </w:r>
      <w:r>
        <w:t xml:space="preserve">   Buenas tardes    </w:t>
      </w:r>
      <w:r>
        <w:t xml:space="preserve">   Bien    </w:t>
      </w:r>
      <w:r>
        <w:t xml:space="preserve">   Encantado    </w:t>
      </w:r>
      <w:r>
        <w:t xml:space="preserve">   Encantada    </w:t>
      </w:r>
      <w:r>
        <w:t xml:space="preserve">   Mal    </w:t>
      </w:r>
      <w:r>
        <w:t xml:space="preserve">   Y usted    </w:t>
      </w:r>
      <w:r>
        <w:t xml:space="preserve">   Y tú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Espoñal</dc:title>
  <dcterms:created xsi:type="dcterms:W3CDTF">2021-10-11T06:31:42Z</dcterms:created>
  <dcterms:modified xsi:type="dcterms:W3CDTF">2021-10-11T06:31:42Z</dcterms:modified>
</cp:coreProperties>
</file>