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Esponal Actividad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Tiene    </w:t>
      </w:r>
      <w:r>
        <w:t xml:space="preserve">   Malvado    </w:t>
      </w:r>
      <w:r>
        <w:t xml:space="preserve">   Simpatico    </w:t>
      </w:r>
      <w:r>
        <w:t xml:space="preserve">   Mas y Menos    </w:t>
      </w:r>
      <w:r>
        <w:t xml:space="preserve">   Bien    </w:t>
      </w:r>
      <w:r>
        <w:t xml:space="preserve">   No    </w:t>
      </w:r>
      <w:r>
        <w:t xml:space="preserve">   Si    </w:t>
      </w:r>
      <w:r>
        <w:t xml:space="preserve">   Que    </w:t>
      </w:r>
      <w:r>
        <w:t xml:space="preserve">   Cuando    </w:t>
      </w:r>
      <w:r>
        <w:t xml:space="preserve">   Cuanto    </w:t>
      </w:r>
      <w:r>
        <w:t xml:space="preserve">   De Donde    </w:t>
      </w:r>
      <w:r>
        <w:t xml:space="preserve">   Cual    </w:t>
      </w:r>
      <w:r>
        <w:t xml:space="preserve">   Por Que    </w:t>
      </w:r>
      <w:r>
        <w:t xml:space="preserve">   Adonde    </w:t>
      </w:r>
      <w:r>
        <w:t xml:space="preserve">   Donde    </w:t>
      </w:r>
      <w:r>
        <w:t xml:space="preserve">   Como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Esponal Actividad</dc:title>
  <dcterms:created xsi:type="dcterms:W3CDTF">2021-10-11T06:31:12Z</dcterms:created>
  <dcterms:modified xsi:type="dcterms:W3CDTF">2021-10-11T06:31:12Z</dcterms:modified>
</cp:coreProperties>
</file>