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Nicks    </w:t>
      </w:r>
      <w:r>
        <w:t xml:space="preserve">   Fnatic    </w:t>
      </w:r>
      <w:r>
        <w:t xml:space="preserve">   Team Secret    </w:t>
      </w:r>
      <w:r>
        <w:t xml:space="preserve">   Team Solo Mid    </w:t>
      </w:r>
      <w:r>
        <w:t xml:space="preserve">   Shroud    </w:t>
      </w:r>
      <w:r>
        <w:t xml:space="preserve">   Cloud9    </w:t>
      </w:r>
      <w:r>
        <w:t xml:space="preserve">   Gaming pc    </w:t>
      </w:r>
      <w:r>
        <w:t xml:space="preserve">   Nick Mercs    </w:t>
      </w:r>
      <w:r>
        <w:t xml:space="preserve">   Tournaments    </w:t>
      </w:r>
      <w:r>
        <w:t xml:space="preserve">   Hundred Theives    </w:t>
      </w:r>
      <w:r>
        <w:t xml:space="preserve">   Parallel Enton    </w:t>
      </w:r>
      <w:r>
        <w:t xml:space="preserve">   soaR clan    </w:t>
      </w:r>
      <w:r>
        <w:t xml:space="preserve">   Cloakzy    </w:t>
      </w:r>
      <w:r>
        <w:t xml:space="preserve">   Team Liquid    </w:t>
      </w:r>
      <w:r>
        <w:t xml:space="preserve">   Shaquille O' Neal    </w:t>
      </w:r>
      <w:r>
        <w:t xml:space="preserve">   FaZe    </w:t>
      </w:r>
      <w:r>
        <w:t xml:space="preserve">   NRG    </w:t>
      </w:r>
      <w:r>
        <w:t xml:space="preserve">   Vivid    </w:t>
      </w:r>
      <w:r>
        <w:t xml:space="preserve">   Tfue    </w:t>
      </w:r>
      <w:r>
        <w:t xml:space="preserve">   Poach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Esports </dc:title>
  <dcterms:created xsi:type="dcterms:W3CDTF">2021-10-10T23:45:26Z</dcterms:created>
  <dcterms:modified xsi:type="dcterms:W3CDTF">2021-10-10T23:45:26Z</dcterms:modified>
</cp:coreProperties>
</file>