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Battleroyale    </w:t>
      </w:r>
      <w:r>
        <w:t xml:space="preserve">   COD    </w:t>
      </w:r>
      <w:r>
        <w:t xml:space="preserve">   EPICLAN    </w:t>
      </w:r>
      <w:r>
        <w:t xml:space="preserve">   Esports    </w:t>
      </w:r>
      <w:r>
        <w:t xml:space="preserve">   FIFA    </w:t>
      </w:r>
      <w:r>
        <w:t xml:space="preserve">   Fighting    </w:t>
      </w:r>
      <w:r>
        <w:t xml:space="preserve">   Fnatic    </w:t>
      </w:r>
      <w:r>
        <w:t xml:space="preserve">   Fortnite    </w:t>
      </w:r>
      <w:r>
        <w:t xml:space="preserve">   FPS    </w:t>
      </w:r>
      <w:r>
        <w:t xml:space="preserve">   Fusion    </w:t>
      </w:r>
      <w:r>
        <w:t xml:space="preserve">   Gamersaloon    </w:t>
      </w:r>
      <w:r>
        <w:t xml:space="preserve">   Genre    </w:t>
      </w:r>
      <w:r>
        <w:t xml:space="preserve">   Gladiators    </w:t>
      </w:r>
      <w:r>
        <w:t xml:space="preserve">   MOBA    </w:t>
      </w:r>
      <w:r>
        <w:t xml:space="preserve">   Smite    </w:t>
      </w:r>
      <w:r>
        <w:t xml:space="preserve">   Spitfire    </w:t>
      </w:r>
      <w:r>
        <w:t xml:space="preserve">   Sports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Esports</dc:title>
  <dcterms:created xsi:type="dcterms:W3CDTF">2021-12-01T03:40:17Z</dcterms:created>
  <dcterms:modified xsi:type="dcterms:W3CDTF">2021-12-01T03:40:17Z</dcterms:modified>
</cp:coreProperties>
</file>