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Esports - More than a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is the esports industry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believed to be a pioneer of esports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Streamer with blue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Nicco’s twitch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can be included in esports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esports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with the highest earnings from esports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esports team is drake partnered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Fortnite World Cup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had the largest amount of attendees for their dream hack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team is offset partnered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Esports - More than a game</dc:title>
  <dcterms:created xsi:type="dcterms:W3CDTF">2021-10-11T06:31:49Z</dcterms:created>
  <dcterms:modified xsi:type="dcterms:W3CDTF">2021-10-11T06:31:49Z</dcterms:modified>
</cp:coreProperties>
</file>