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Esprits de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SOLLICITUDE    </w:t>
      </w:r>
      <w:r>
        <w:t xml:space="preserve">   RELUQUER    </w:t>
      </w:r>
      <w:r>
        <w:t xml:space="preserve">   PRESTEMENT    </w:t>
      </w:r>
      <w:r>
        <w:t xml:space="preserve">   PAGAILLE    </w:t>
      </w:r>
      <w:r>
        <w:t xml:space="preserve">   NONCHALANCE    </w:t>
      </w:r>
      <w:r>
        <w:t xml:space="preserve">   MYRIADE    </w:t>
      </w:r>
      <w:r>
        <w:t xml:space="preserve">   ILLICO    </w:t>
      </w:r>
      <w:r>
        <w:t xml:space="preserve">   HUMER    </w:t>
      </w:r>
      <w:r>
        <w:t xml:space="preserve">   HEBDOMADAIRE    </w:t>
      </w:r>
      <w:r>
        <w:t xml:space="preserve">   GIFLE    </w:t>
      </w:r>
      <w:r>
        <w:t xml:space="preserve">   EXTIRPER    </w:t>
      </w:r>
      <w:r>
        <w:t xml:space="preserve">   EXALTANTE    </w:t>
      </w:r>
      <w:r>
        <w:t xml:space="preserve">   ENTOURLOUPE    </w:t>
      </w:r>
      <w:r>
        <w:t xml:space="preserve">   ENGLUER    </w:t>
      </w:r>
      <w:r>
        <w:t xml:space="preserve">   EMBAUMER    </w:t>
      </w:r>
      <w:r>
        <w:t xml:space="preserve">   CONTENANCE    </w:t>
      </w:r>
      <w:r>
        <w:t xml:space="preserve">   CONDOLEANCES    </w:t>
      </w:r>
      <w:r>
        <w:t xml:space="preserve">   CLANDESTIN    </w:t>
      </w:r>
      <w:r>
        <w:t xml:space="preserve">   CANCRE    </w:t>
      </w:r>
      <w:r>
        <w:t xml:space="preserve">   BOUSILLER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Esprits de Famille</dc:title>
  <dcterms:created xsi:type="dcterms:W3CDTF">2021-10-11T06:30:51Z</dcterms:created>
  <dcterms:modified xsi:type="dcterms:W3CDTF">2021-10-11T06:30:51Z</dcterms:modified>
</cp:coreProperties>
</file>