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sentence is the attention grabber.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_____________________ essay attempts to convince the reader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supporting _________________ helps support your main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first sentence of each body paragraph. It introduces the main idea for the paragraph.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sentence introduces your three main ideas (claim+reason)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final sentence of each body paragraph.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introduction paragraph should include some _______________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this paragraph you restate your 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five paragraph essay has at least ___________ main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paragraphs make up this essay?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Essay Crossword</dc:title>
  <dcterms:created xsi:type="dcterms:W3CDTF">2021-10-11T06:30:45Z</dcterms:created>
  <dcterms:modified xsi:type="dcterms:W3CDTF">2021-10-11T06:30:45Z</dcterms:modified>
</cp:coreProperties>
</file>