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rules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my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contains the thesis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used to combine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main idea of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main idea of a paragraph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starts on an indented line and deals with one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summary paragraph of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plan of your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marks used to separate sentences and clarify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piece of writing on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connects ideas, sentences, and paragraphs</w:t>
            </w:r>
          </w:p>
        </w:tc>
      </w:tr>
    </w:tbl>
    <w:p>
      <w:pPr>
        <w:pStyle w:val="WordBankMedium"/>
      </w:pPr>
      <w:r>
        <w:t xml:space="preserve">    reason    </w:t>
      </w:r>
      <w:r>
        <w:t xml:space="preserve">   opinion    </w:t>
      </w:r>
      <w:r>
        <w:t xml:space="preserve">   fanboys    </w:t>
      </w:r>
      <w:r>
        <w:t xml:space="preserve">   essay    </w:t>
      </w:r>
      <w:r>
        <w:t xml:space="preserve">   transition    </w:t>
      </w:r>
      <w:r>
        <w:t xml:space="preserve">   compare    </w:t>
      </w:r>
      <w:r>
        <w:t xml:space="preserve">   contrast    </w:t>
      </w:r>
      <w:r>
        <w:t xml:space="preserve">   introduction    </w:t>
      </w:r>
      <w:r>
        <w:t xml:space="preserve">   outline    </w:t>
      </w:r>
      <w:r>
        <w:t xml:space="preserve">   grammar    </w:t>
      </w:r>
      <w:r>
        <w:t xml:space="preserve">   punctuation    </w:t>
      </w:r>
      <w:r>
        <w:t xml:space="preserve">   thesis    </w:t>
      </w:r>
      <w:r>
        <w:t xml:space="preserve">   conclusion    </w:t>
      </w:r>
      <w:r>
        <w:t xml:space="preserve">   topic sentence    </w:t>
      </w:r>
      <w:r>
        <w:t xml:space="preserve">   paragraph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Essay Crossword</dc:title>
  <dcterms:created xsi:type="dcterms:W3CDTF">2021-10-11T06:30:56Z</dcterms:created>
  <dcterms:modified xsi:type="dcterms:W3CDTF">2021-10-11T06:30:56Z</dcterms:modified>
</cp:coreProperties>
</file>