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Essay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essay where you try to convince your reader with emotions and personal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essay that shows or explains your idea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type of writing, a writer shares her opinion and proves it with examples or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essay should include these types of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end of your essay, it is a good idea to include this to reinforce your reasons or main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idea of any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opinion you're proving in an argumentative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are given to prove your thesis and topic sentence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gives your reader a glimpse of what is to come (your body paragraphs)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essay where you use facts and evidence to prove your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finish your essay with a strong sentence that urges your reader to do something or leaves them with something to think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this to flow smoothly from one paragraph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main idea of your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instead of providing multiple examples, you can tell one of these in your body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grabs your reader's attention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essay is all about...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wrap up your paragraph with this</w:t>
            </w:r>
          </w:p>
        </w:tc>
      </w:tr>
    </w:tbl>
    <w:p>
      <w:pPr>
        <w:pStyle w:val="WordBankMedium"/>
      </w:pPr>
      <w:r>
        <w:t xml:space="preserve">   thesis    </w:t>
      </w:r>
      <w:r>
        <w:t xml:space="preserve">   claim    </w:t>
      </w:r>
      <w:r>
        <w:t xml:space="preserve">   argumentative    </w:t>
      </w:r>
      <w:r>
        <w:t xml:space="preserve">   persuasive    </w:t>
      </w:r>
      <w:r>
        <w:t xml:space="preserve">   expository    </w:t>
      </w:r>
      <w:r>
        <w:t xml:space="preserve">   hook    </w:t>
      </w:r>
      <w:r>
        <w:t xml:space="preserve">   preview    </w:t>
      </w:r>
      <w:r>
        <w:t xml:space="preserve">   review    </w:t>
      </w:r>
      <w:r>
        <w:t xml:space="preserve">   bold statement    </w:t>
      </w:r>
      <w:r>
        <w:t xml:space="preserve">   topic sentence    </w:t>
      </w:r>
      <w:r>
        <w:t xml:space="preserve">   transition    </w:t>
      </w:r>
      <w:r>
        <w:t xml:space="preserve">   closing    </w:t>
      </w:r>
      <w:r>
        <w:t xml:space="preserve">   examples    </w:t>
      </w:r>
      <w:r>
        <w:t xml:space="preserve">   story    </w:t>
      </w:r>
      <w:r>
        <w:t xml:space="preserve">   you    </w:t>
      </w:r>
      <w:r>
        <w:t xml:space="preserve">   personal    </w:t>
      </w:r>
      <w:r>
        <w:t xml:space="preserve">   essay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Essay Terms</dc:title>
  <dcterms:created xsi:type="dcterms:W3CDTF">2021-10-11T06:30:54Z</dcterms:created>
  <dcterms:modified xsi:type="dcterms:W3CDTF">2021-10-11T06:30:54Z</dcterms:modified>
</cp:coreProperties>
</file>