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Essay Words</w:t>
      </w:r>
    </w:p>
    <w:p>
      <w:pPr>
        <w:pStyle w:val="Questions"/>
      </w:pPr>
      <w:r>
        <w:t xml:space="preserve">1. CSSIDUS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TUAAELVE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AEXLINP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TLUSTEARIL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NETITEPRR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EIULTON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OPRVE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ETTSA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EETRLA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ARSIEUMMZ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INFEDE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DIBECSER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ANYLAZE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EACMRPO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TCTORNSA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Essay Words</dc:title>
  <dcterms:created xsi:type="dcterms:W3CDTF">2021-10-11T06:31:27Z</dcterms:created>
  <dcterms:modified xsi:type="dcterms:W3CDTF">2021-10-11T06:31:27Z</dcterms:modified>
</cp:coreProperties>
</file>