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Carefully and paying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knapsack carried by hikers, bicyclists,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Speaking or writing that expresses a position on a problem and supports it with evidence &amp;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writer's position on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 of an argument that comes from a given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Clarifying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 about time, place and person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things for 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parties in which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idea of an essay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Words</dc:title>
  <dcterms:created xsi:type="dcterms:W3CDTF">2021-10-11T06:30:28Z</dcterms:created>
  <dcterms:modified xsi:type="dcterms:W3CDTF">2021-10-11T06:30:28Z</dcterms:modified>
</cp:coreProperties>
</file>