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Essay Writing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the people reading an essay?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using someone else's words or ideas without credit?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sentence of a paragraph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tense should we write in? (past, present, future)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appeal to credibility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personal view, attitude, or judgment.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we call leading one point to another in an essay?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Malala's speech is this type of writing.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sentence of an introduction?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specific reason a person has for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sentence that conveys the main claim of the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point of view do we write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format do we write essays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we explain a quote?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the period go before or after a citation?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appeal to reason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that a speaker or writer is trying to prove, usually by using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appeal to emotions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Writing Crossword Puzzle </dc:title>
  <dcterms:created xsi:type="dcterms:W3CDTF">2021-10-11T06:31:38Z</dcterms:created>
  <dcterms:modified xsi:type="dcterms:W3CDTF">2021-10-11T06:31:38Z</dcterms:modified>
</cp:coreProperties>
</file>