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Essay Writing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to substantiate your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of the main idea of your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summary of your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 of your essay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in your text in which you deliver a single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need to present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Weiteren: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Nichtsdestotrotz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Initial statement and lead into your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fictional part of your argumentation (Adrin!)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part of the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Writing Crossword</dc:title>
  <dcterms:created xsi:type="dcterms:W3CDTF">2021-10-11T06:30:58Z</dcterms:created>
  <dcterms:modified xsi:type="dcterms:W3CDTF">2021-10-11T06:30:58Z</dcterms:modified>
</cp:coreProperties>
</file>