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Essay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claim that narrows your subject to a single assertion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Adds structure to a paper by synthesizing relationships among ideas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thing you're given when instructed to write an essay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Drafted in section; each section centers on a principal idea contributing to your thesis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document conforms to whatever your instructor assigns (Hint: APA, MLA, Chicago)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information that tells more about the overall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Brainstorming ideas before writing your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outline that is produced during the drafting stage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before editing process; must be sure content follows prompt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Credible information that supports the claim you're making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Fixing lapses in sense, awkward passages, wordiness, poor transitions between ideas and evidence, correcting spelling, grammar or punctuation mistakes, etc...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components</dc:title>
  <dcterms:created xsi:type="dcterms:W3CDTF">2021-10-11T06:30:49Z</dcterms:created>
  <dcterms:modified xsi:type="dcterms:W3CDTF">2021-10-11T06:30:49Z</dcterms:modified>
</cp:coreProperties>
</file>