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sagt man , wenn man eine Portion Eis mochte?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gibt die Auswahl an Getranke auf der Karte.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ist das Essen nach dem Hauptgericht?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Eine Tradition am Nachmittag im Cafe.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sagt man , wenn man keinen Senf mochte?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kauft Eis hier.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Fur mich selbst zu bezahlen.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sagt man, wenn man den Preis sagt.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sagt man, wenn man Nusse nicht  essen kann?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Ich kann nicht Gluten essen. Ich habe eine 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sagt man, wenn man kein Kleingeld zuruck will.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wunscht man vor dem Essen?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 zwei oder mehr Personen zu bezahlen.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ist ein Salat aus Kartoffeln?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liest das Essen auf der Karte.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 Restaurant fur eine Kleinigkeit.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Ein anderes Wort fur Kuchen.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sagt man, wenn man den Kellner ruft?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ist das Essen vor dem Hauptgericht?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Ich ................................  Hahnchen mit Pommes.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</dc:title>
  <dcterms:created xsi:type="dcterms:W3CDTF">2021-10-11T06:31:18Z</dcterms:created>
  <dcterms:modified xsi:type="dcterms:W3CDTF">2021-10-11T06:31:18Z</dcterms:modified>
</cp:coreProperties>
</file>