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Essen und Trinken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heisse Schokolade    </w:t>
      </w:r>
      <w:r>
        <w:t xml:space="preserve">   Lammfleisch    </w:t>
      </w:r>
      <w:r>
        <w:t xml:space="preserve">   Rindfleisch    </w:t>
      </w:r>
      <w:r>
        <w:t xml:space="preserve">   Schweinefleisch    </w:t>
      </w:r>
      <w:r>
        <w:t xml:space="preserve">   Schinken    </w:t>
      </w:r>
      <w:r>
        <w:t xml:space="preserve">   Butterbrot    </w:t>
      </w:r>
      <w:r>
        <w:t xml:space="preserve">   Bohnen    </w:t>
      </w:r>
      <w:r>
        <w:t xml:space="preserve">   Kopfsalat    </w:t>
      </w:r>
      <w:r>
        <w:t xml:space="preserve">   Mineralwasser    </w:t>
      </w:r>
      <w:r>
        <w:t xml:space="preserve">   Ingwer    </w:t>
      </w:r>
      <w:r>
        <w:t xml:space="preserve">   Knoblauch    </w:t>
      </w:r>
      <w:r>
        <w:t xml:space="preserve">   Zwiebel    </w:t>
      </w:r>
      <w:r>
        <w:t xml:space="preserve">   Lauch    </w:t>
      </w:r>
      <w:r>
        <w:t xml:space="preserve">   Zahne    </w:t>
      </w:r>
      <w:r>
        <w:t xml:space="preserve">   Haferflocken    </w:t>
      </w:r>
      <w:r>
        <w:t xml:space="preserve">   Linsen    </w:t>
      </w:r>
      <w:r>
        <w:t xml:space="preserve">   Schokolade    </w:t>
      </w:r>
      <w:r>
        <w:t xml:space="preserve">   Pampelmuse    </w:t>
      </w:r>
      <w:r>
        <w:t xml:space="preserve">   Milch    </w:t>
      </w:r>
      <w:r>
        <w:t xml:space="preserve">   EisKaffee    </w:t>
      </w:r>
      <w:r>
        <w:t xml:space="preserve">   Kaffee    </w:t>
      </w:r>
      <w:r>
        <w:t xml:space="preserve">   Himbeer    </w:t>
      </w:r>
      <w:r>
        <w:t xml:space="preserve">   Marmalade    </w:t>
      </w:r>
      <w:r>
        <w:t xml:space="preserve">   Wasser    </w:t>
      </w:r>
      <w:r>
        <w:t xml:space="preserve">   Erbsen    </w:t>
      </w:r>
      <w:r>
        <w:t xml:space="preserve">   Kuchen    </w:t>
      </w:r>
      <w:r>
        <w:t xml:space="preserve">   Getränk    </w:t>
      </w:r>
      <w:r>
        <w:t xml:space="preserve">   Ananas    </w:t>
      </w:r>
      <w:r>
        <w:t xml:space="preserve">   Brot    </w:t>
      </w:r>
      <w:r>
        <w:t xml:space="preserve">   Keks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 und Trinken</dc:title>
  <dcterms:created xsi:type="dcterms:W3CDTF">2021-10-11T06:30:42Z</dcterms:created>
  <dcterms:modified xsi:type="dcterms:W3CDTF">2021-10-11T06:30:42Z</dcterms:modified>
</cp:coreProperties>
</file>