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Essence's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the same value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opposite over adjacent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quantity representing the power to which a given number or expression is to be raised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branch of mathematics dealing with the relations of the sides and angles of triangles and with the relevant functions of any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logical reasoning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defines a shape that curves inward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true statement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space in between two intersecting lines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relationship or expression involving one or more variables.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set of all real numbers in-between two given numbers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as x --&gt; infinity ; the graph --&gt; infinity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of or expressed by a mathematical exponent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diagram showing the relationship between two quantities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letter used to signify an unknown number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mathematical expressions are equal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opposite over hypotenuse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adjacent over hypotenuse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object that can be interpreted as an area or a generalization of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line where the graph can no longer go anywhere past it and never quite touches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side to 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difference in the lowest and the highest value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unit of measure for angles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 x --&gt; infinity ; the graph --&gt; negative infinity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up and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move from one place to another </w:t>
            </w:r>
          </w:p>
        </w:tc>
      </w:tr>
    </w:tbl>
    <w:p>
      <w:pPr>
        <w:pStyle w:val="WordBankLarge"/>
      </w:pPr>
      <w:r>
        <w:t xml:space="preserve">   equations     </w:t>
      </w:r>
      <w:r>
        <w:t xml:space="preserve">   vertically     </w:t>
      </w:r>
      <w:r>
        <w:t xml:space="preserve">   exponents     </w:t>
      </w:r>
      <w:r>
        <w:t xml:space="preserve">   tangent     </w:t>
      </w:r>
      <w:r>
        <w:t xml:space="preserve">   cosine     </w:t>
      </w:r>
      <w:r>
        <w:t xml:space="preserve">   growth     </w:t>
      </w:r>
      <w:r>
        <w:t xml:space="preserve">   decay     </w:t>
      </w:r>
      <w:r>
        <w:t xml:space="preserve">   sin     </w:t>
      </w:r>
      <w:r>
        <w:t xml:space="preserve">   function     </w:t>
      </w:r>
      <w:r>
        <w:t xml:space="preserve">   analytically     </w:t>
      </w:r>
      <w:r>
        <w:t xml:space="preserve">   horizontal     </w:t>
      </w:r>
      <w:r>
        <w:t xml:space="preserve">   graph     </w:t>
      </w:r>
      <w:r>
        <w:t xml:space="preserve">   angle     </w:t>
      </w:r>
      <w:r>
        <w:t xml:space="preserve">   trigonometry     </w:t>
      </w:r>
      <w:r>
        <w:t xml:space="preserve">   range     </w:t>
      </w:r>
      <w:r>
        <w:t xml:space="preserve">   shift    </w:t>
      </w:r>
      <w:r>
        <w:t xml:space="preserve">   radian     </w:t>
      </w:r>
      <w:r>
        <w:t xml:space="preserve">   exponential     </w:t>
      </w:r>
      <w:r>
        <w:t xml:space="preserve">   asymptote     </w:t>
      </w:r>
      <w:r>
        <w:t xml:space="preserve">   variable     </w:t>
      </w:r>
      <w:r>
        <w:t xml:space="preserve">   theorem     </w:t>
      </w:r>
      <w:r>
        <w:t xml:space="preserve">   integral     </w:t>
      </w:r>
      <w:r>
        <w:t xml:space="preserve">   concave     </w:t>
      </w:r>
      <w:r>
        <w:t xml:space="preserve">   equal     </w:t>
      </w:r>
      <w:r>
        <w:t xml:space="preserve">   interval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Essence's Crossword Puzzle </dc:title>
  <dcterms:created xsi:type="dcterms:W3CDTF">2021-10-11T06:31:29Z</dcterms:created>
  <dcterms:modified xsi:type="dcterms:W3CDTF">2021-10-11T06:31:29Z</dcterms:modified>
</cp:coreProperties>
</file>