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Essendon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whistle    </w:t>
      </w:r>
      <w:r>
        <w:t xml:space="preserve">   coach    </w:t>
      </w:r>
      <w:r>
        <w:t xml:space="preserve">   merrett    </w:t>
      </w:r>
      <w:r>
        <w:t xml:space="preserve">   daniher    </w:t>
      </w:r>
      <w:r>
        <w:t xml:space="preserve">   flyup    </w:t>
      </w:r>
      <w:r>
        <w:t xml:space="preserve">   watson    </w:t>
      </w:r>
      <w:r>
        <w:t xml:space="preserve">   lloyd    </w:t>
      </w:r>
      <w:r>
        <w:t xml:space="preserve">   zaharakis    </w:t>
      </w:r>
      <w:r>
        <w:t xml:space="preserve">   francis    </w:t>
      </w:r>
      <w:r>
        <w:t xml:space="preserve">   smith    </w:t>
      </w:r>
      <w:r>
        <w:t xml:space="preserve">   shiel    </w:t>
      </w:r>
      <w:r>
        <w:t xml:space="preserve">   premiership    </w:t>
      </w:r>
      <w:r>
        <w:t xml:space="preserve">   black    </w:t>
      </w:r>
      <w:r>
        <w:t xml:space="preserve">   red    </w:t>
      </w:r>
      <w:r>
        <w:t xml:space="preserve">   thehangar    </w:t>
      </w:r>
      <w:r>
        <w:t xml:space="preserve">   mcg    </w:t>
      </w:r>
      <w:r>
        <w:t xml:space="preserve">   sherrin    </w:t>
      </w:r>
      <w:r>
        <w:t xml:space="preserve">   ball    </w:t>
      </w:r>
      <w:r>
        <w:t xml:space="preserve">   umpire    </w:t>
      </w:r>
      <w:r>
        <w:t xml:space="preserve">   football    </w:t>
      </w:r>
      <w:r>
        <w:t xml:space="preserve">   saad    </w:t>
      </w:r>
      <w:r>
        <w:t xml:space="preserve">   fantasia    </w:t>
      </w:r>
      <w:r>
        <w:t xml:space="preserve">   goal    </w:t>
      </w:r>
      <w:r>
        <w:t xml:space="preserve">   worsfold    </w:t>
      </w:r>
      <w:r>
        <w:t xml:space="preserve">   mcgrath    </w:t>
      </w:r>
      <w:r>
        <w:t xml:space="preserve">   Parish    </w:t>
      </w:r>
      <w:r>
        <w:t xml:space="preserve">   tipungwti    </w:t>
      </w:r>
      <w:r>
        <w:t xml:space="preserve">   Heppell    </w:t>
      </w:r>
      <w:r>
        <w:t xml:space="preserve">   Sketta    </w:t>
      </w:r>
      <w:r>
        <w:t xml:space="preserve">   Bombers    </w:t>
      </w:r>
      <w:r>
        <w:t xml:space="preserve">   Essesndon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Essendon</dc:title>
  <dcterms:created xsi:type="dcterms:W3CDTF">2021-10-11T06:31:57Z</dcterms:created>
  <dcterms:modified xsi:type="dcterms:W3CDTF">2021-10-11T06:31:57Z</dcterms:modified>
</cp:coreProperties>
</file>