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Essendon Player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Michael hurley    </w:t>
      </w:r>
      <w:r>
        <w:t xml:space="preserve">   Anthony tipungwutl    </w:t>
      </w:r>
      <w:r>
        <w:t xml:space="preserve">   cale hooker    </w:t>
      </w:r>
      <w:r>
        <w:t xml:space="preserve">   darcy parish    </w:t>
      </w:r>
      <w:r>
        <w:t xml:space="preserve">   David Zaharakis    </w:t>
      </w:r>
      <w:r>
        <w:t xml:space="preserve">   Dylan shiel    </w:t>
      </w:r>
      <w:r>
        <w:t xml:space="preserve">   dyson heppell captain    </w:t>
      </w:r>
      <w:r>
        <w:t xml:space="preserve">   Jake stinger    </w:t>
      </w:r>
      <w:r>
        <w:t xml:space="preserve">   James hird    </w:t>
      </w:r>
      <w:r>
        <w:t xml:space="preserve">   Joe daniher    </w:t>
      </w:r>
      <w:r>
        <w:t xml:space="preserve">   john worsfold coach    </w:t>
      </w:r>
      <w:r>
        <w:t xml:space="preserve">   Orazio fantasia    </w:t>
      </w:r>
      <w:r>
        <w:t xml:space="preserve">   Zach merrett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Essendon Player</dc:title>
  <dcterms:created xsi:type="dcterms:W3CDTF">2021-10-11T06:31:33Z</dcterms:created>
  <dcterms:modified xsi:type="dcterms:W3CDTF">2021-10-11T06:31:33Z</dcterms:modified>
</cp:coreProperties>
</file>