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Essential 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Report what one observes or does: to illustrate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the meaning of a term with enough detail to show that you really understand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Recognize and point out a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Rules; a way in which something is usually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and essential parts of something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improve the quality or substance of: to extend or elaborate upon an idea in order to give it greater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clearly show something by giving evidence as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judge the quality or value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an idea apart into its separate pieces to examine and study it for the purposes of understanding and explaining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 all possible options, perspectives, results, or answers in order to arrive at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tell how or why something happens in order to clarify, justify, or define those events, actions, causes or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understand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Examine critically, and estimate the merit, significance,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refer to/quote what someone said or written as evidence for your argument and then give credit to your source with the page number, website, etc. where the info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 off or list examples, reasons, causes, or effects-one by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Academic Vocabulary</dc:title>
  <dcterms:created xsi:type="dcterms:W3CDTF">2021-10-11T06:31:12Z</dcterms:created>
  <dcterms:modified xsi:type="dcterms:W3CDTF">2021-10-11T06:31:12Z</dcterms:modified>
</cp:coreProperties>
</file>