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Essential Academic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 from a text or data set some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 evidence or data in order to illustrate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form, function, or nature to reveal or emphasize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 reason or evidence to support or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writer's or speaker's attitude toward a subject, character or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 similarities between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Improve the quality or substance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 or put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 differences between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Report what one observes or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a picture in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 something down methodically into its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Academic Words</dc:title>
  <dcterms:created xsi:type="dcterms:W3CDTF">2021-10-11T06:30:38Z</dcterms:created>
  <dcterms:modified xsi:type="dcterms:W3CDTF">2021-10-11T06:30:38Z</dcterms:modified>
</cp:coreProperties>
</file>