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Essential Academic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Consider all the possible options to arrive at a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Date, time, place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message or moral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retell the essential details in a shortened 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   A series of events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Differences between two or more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arrange or put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reason a character makes their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give a list of character traits is to _________ a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Identify similiarities between two or more items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human qualities to something that is not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 something down into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Add more complexity or elaborate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term for position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Comparison of two things without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draw a conclusion based on text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Evidence, examples, and details all __________________ your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provide reasons for what happened or for on's actions.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comparison of two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provide reasons or evidence in order to support or oppose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 Academic Words</dc:title>
  <dcterms:created xsi:type="dcterms:W3CDTF">2021-10-11T06:30:40Z</dcterms:created>
  <dcterms:modified xsi:type="dcterms:W3CDTF">2021-10-11T06:30:40Z</dcterms:modified>
</cp:coreProperties>
</file>