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Academic Words -Vocab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interpret: draw from a text or data set some meaning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analyze: break something down methodically into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contrast: identify differences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determine: make a decision or arrive at a conclusion after considering all possible options, perspectives,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organize: arrange or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evaluate: establish value, amount, importance,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transform: change in form, function, or nature to reveal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summarize: retell the essential details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argue: provide reasons or evidence to support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compare: identify similarities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describe: report what one observes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explain: provide reasons for what happened or one's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imagine: create a picture in one's mind, speculate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support: offer evidence or data to illustrate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develop: improve the quality or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Academic Words -Vocab HW</dc:title>
  <dcterms:created xsi:type="dcterms:W3CDTF">2021-10-11T06:31:09Z</dcterms:created>
  <dcterms:modified xsi:type="dcterms:W3CDTF">2021-10-11T06:31:09Z</dcterms:modified>
</cp:coreProperties>
</file>