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 picture in one's mind; speculate or predict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 or put in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form, function, or nature to reveal or emphasize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something down methodically into its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Imagine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 all possible options, perspectives, results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similarities or differences between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retell the essential details of what happened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reasons for what happened or for one's 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reasons or evidence to support or oppose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 evidence or data in order to illustrate your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Transform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what one observes or does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Interpret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 value, amount, importance, or effectiveness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draw from a text or data set some meaning or significance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Compare/Contrast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whole by combining the different parts into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improve the quality or substance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Evaluate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Academic Words</dc:title>
  <dcterms:created xsi:type="dcterms:W3CDTF">2021-10-11T06:31:07Z</dcterms:created>
  <dcterms:modified xsi:type="dcterms:W3CDTF">2021-10-11T06:31:07Z</dcterms:modified>
</cp:coreProperties>
</file>