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Essential Attributes &amp; The Surgical team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sterilizes the instruments before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depends on surgeon &amp; the type of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paramount for most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preps the OR by suppling it with supplies before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knowing how to operate &amp; fix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ensuring the safety of patient &amp; inducing anesthetic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techs level of comfort/ease in the 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important skill a tech can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responsibilities include suctioning and assisting in cutting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primary responsibilty for entire surgical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nonsterile, respondes to the needs to sterile members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Attributes &amp; The Surgical team</dc:title>
  <dcterms:created xsi:type="dcterms:W3CDTF">2021-10-11T06:31:23Z</dcterms:created>
  <dcterms:modified xsi:type="dcterms:W3CDTF">2021-10-11T06:31:23Z</dcterms:modified>
</cp:coreProperties>
</file>