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Element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ProfessionalDevelopment    </w:t>
      </w:r>
      <w:r>
        <w:t xml:space="preserve">   ServiceOrientation    </w:t>
      </w:r>
      <w:r>
        <w:t xml:space="preserve">   SafetyHealth    </w:t>
      </w:r>
      <w:r>
        <w:t xml:space="preserve">   JobSpecificSkills    </w:t>
      </w:r>
      <w:r>
        <w:t xml:space="preserve">   ComputerTechnology    </w:t>
      </w:r>
      <w:r>
        <w:t xml:space="preserve">   PlanningOrganizing    </w:t>
      </w:r>
      <w:r>
        <w:t xml:space="preserve">   Leadership    </w:t>
      </w:r>
      <w:r>
        <w:t xml:space="preserve">   MulticulturalSensitivity    </w:t>
      </w:r>
      <w:r>
        <w:t xml:space="preserve">   Teamwork    </w:t>
      </w:r>
      <w:r>
        <w:t xml:space="preserve">   DecisionMaking    </w:t>
      </w:r>
      <w:r>
        <w:t xml:space="preserve">   Communication    </w:t>
      </w:r>
      <w:r>
        <w:t xml:space="preserve">   SelfMotivation    </w:t>
      </w:r>
      <w:r>
        <w:t xml:space="preserve">   AdaptabilityFlexibility    </w:t>
      </w:r>
      <w:r>
        <w:t xml:space="preserve">   Responsibility    </w:t>
      </w:r>
      <w:r>
        <w:t xml:space="preserve">   Professionalism    </w:t>
      </w:r>
      <w:r>
        <w:t xml:space="preserve">   Work Ethic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Element Word Search</dc:title>
  <dcterms:created xsi:type="dcterms:W3CDTF">2021-10-11T06:32:00Z</dcterms:created>
  <dcterms:modified xsi:type="dcterms:W3CDTF">2021-10-11T06:32:00Z</dcterms:modified>
</cp:coreProperties>
</file>