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Essential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Gods Word    </w:t>
      </w:r>
      <w:r>
        <w:t xml:space="preserve">   Relationships    </w:t>
      </w:r>
      <w:r>
        <w:t xml:space="preserve">   Power    </w:t>
      </w:r>
      <w:r>
        <w:t xml:space="preserve">   Serve    </w:t>
      </w:r>
      <w:r>
        <w:t xml:space="preserve">   Faith Church    </w:t>
      </w:r>
      <w:r>
        <w:t xml:space="preserve">   Essential    </w:t>
      </w:r>
      <w:r>
        <w:t xml:space="preserve">   Elements    </w:t>
      </w:r>
      <w:r>
        <w:t xml:space="preserve">   Cross    </w:t>
      </w:r>
      <w:r>
        <w:t xml:space="preserve">   Team    </w:t>
      </w:r>
      <w:r>
        <w:t xml:space="preserve">   Circle    </w:t>
      </w:r>
      <w:r>
        <w:t xml:space="preserve">   Jesus    </w:t>
      </w:r>
      <w:r>
        <w:t xml:space="preserve">   Spiritual Family    </w:t>
      </w:r>
      <w:r>
        <w:t xml:space="preserve">   Generosity    </w:t>
      </w:r>
      <w:r>
        <w:t xml:space="preserve">   Bible    </w:t>
      </w:r>
      <w:r>
        <w:t xml:space="preserve">   Holy Spirit    </w:t>
      </w:r>
      <w:r>
        <w:t xml:space="preserve">   Water Baptism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Elements</dc:title>
  <dcterms:created xsi:type="dcterms:W3CDTF">2021-10-11T06:31:19Z</dcterms:created>
  <dcterms:modified xsi:type="dcterms:W3CDTF">2021-10-11T06:31:19Z</dcterms:modified>
</cp:coreProperties>
</file>