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Essential English 12: Vocabulary - Unit 1, Lesson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Abate    </w:t>
      </w:r>
      <w:r>
        <w:t xml:space="preserve">   Discern    </w:t>
      </w:r>
      <w:r>
        <w:t xml:space="preserve">   Embark    </w:t>
      </w:r>
      <w:r>
        <w:t xml:space="preserve">   Haughtiness    </w:t>
      </w:r>
      <w:r>
        <w:t xml:space="preserve">   Inevitable    </w:t>
      </w:r>
      <w:r>
        <w:t xml:space="preserve">   Mentor    </w:t>
      </w:r>
      <w:r>
        <w:t xml:space="preserve">   Plausible    </w:t>
      </w:r>
      <w:r>
        <w:t xml:space="preserve">   Reconcile    </w:t>
      </w:r>
      <w:r>
        <w:t xml:space="preserve">   Solitude    </w:t>
      </w:r>
      <w:r>
        <w:t xml:space="preserve">   Turbulence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Essential English 12: Vocabulary - Unit 1, Lesson 1</dc:title>
  <dcterms:created xsi:type="dcterms:W3CDTF">2021-10-11T06:31:56Z</dcterms:created>
  <dcterms:modified xsi:type="dcterms:W3CDTF">2021-10-11T06:31:56Z</dcterms:modified>
</cp:coreProperties>
</file>