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Essential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for the thyroid hormone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Transports amino acids from gut into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rich in Potassium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rich in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rich in 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bodies store 99% of this mineral in the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Assists B Vitamins like Biotin to strengthen the nervous system and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regulates blood glucose levels and converts sugars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Carries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 rich in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Food rich in Phosphorus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Helps with anti-aging by forming elasticity in tissues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for senses of smell and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rich 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rich in Manganese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rich in 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Raises HDL and lowers LDL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rich in Chromium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for growth and building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rich in Selenium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Important for cell division, kidney function, and tooth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Sodium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Minerals</dc:title>
  <dcterms:created xsi:type="dcterms:W3CDTF">2021-10-11T06:31:47Z</dcterms:created>
  <dcterms:modified xsi:type="dcterms:W3CDTF">2021-10-11T06:31:47Z</dcterms:modified>
</cp:coreProperties>
</file>