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Essential Nutrients</w:t>
      </w:r>
    </w:p>
    <w:p>
      <w:pPr>
        <w:pStyle w:val="Questions"/>
      </w:pPr>
      <w:r>
        <w:t xml:space="preserve">1. BYTHDCAROSEAR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MINIVAST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ATSF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NSLEMIAR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ORSENIPT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ATWRE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RNASGI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IYRAD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TBVGAEESLE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ENTPOIR OSFOD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RUSITF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Essential Nutrients</dc:title>
  <dcterms:created xsi:type="dcterms:W3CDTF">2021-10-11T06:31:50Z</dcterms:created>
  <dcterms:modified xsi:type="dcterms:W3CDTF">2021-10-11T06:31:50Z</dcterms:modified>
</cp:coreProperties>
</file>