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Essential Oil Lifestyle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Herbs    </w:t>
      </w:r>
      <w:r>
        <w:t xml:space="preserve">   Resins    </w:t>
      </w:r>
      <w:r>
        <w:t xml:space="preserve">   Rinds    </w:t>
      </w:r>
      <w:r>
        <w:t xml:space="preserve">   Fruit    </w:t>
      </w:r>
      <w:r>
        <w:t xml:space="preserve">   Bushes    </w:t>
      </w:r>
      <w:r>
        <w:t xml:space="preserve">   Roots    </w:t>
      </w:r>
      <w:r>
        <w:t xml:space="preserve">   Trees    </w:t>
      </w:r>
      <w:r>
        <w:t xml:space="preserve">   Flowers    </w:t>
      </w:r>
      <w:r>
        <w:t xml:space="preserve">   Shrubs    </w:t>
      </w:r>
      <w:r>
        <w:t xml:space="preserve">   Plants    </w:t>
      </w:r>
      <w:r>
        <w:t xml:space="preserve">   R.C.    </w:t>
      </w:r>
      <w:r>
        <w:t xml:space="preserve">   DiGize    </w:t>
      </w:r>
      <w:r>
        <w:t xml:space="preserve">   Copaiba    </w:t>
      </w:r>
      <w:r>
        <w:t xml:space="preserve">   PanAway    </w:t>
      </w:r>
      <w:r>
        <w:t xml:space="preserve">   Lemon    </w:t>
      </w:r>
      <w:r>
        <w:t xml:space="preserve">   Stress Away    </w:t>
      </w:r>
      <w:r>
        <w:t xml:space="preserve">   Thieves    </w:t>
      </w:r>
      <w:r>
        <w:t xml:space="preserve">   Purification    </w:t>
      </w:r>
      <w:r>
        <w:t xml:space="preserve">   Peppermint    </w:t>
      </w:r>
      <w:r>
        <w:t xml:space="preserve">   Frankincense    </w:t>
      </w:r>
      <w:r>
        <w:t xml:space="preserve">   Lavender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Essential Oil Lifestyle</dc:title>
  <dcterms:created xsi:type="dcterms:W3CDTF">2021-10-11T06:31:05Z</dcterms:created>
  <dcterms:modified xsi:type="dcterms:W3CDTF">2021-10-11T06:31:05Z</dcterms:modified>
</cp:coreProperties>
</file>