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Essential Oil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bespokearoma    </w:t>
      </w:r>
      <w:r>
        <w:t xml:space="preserve">   ylangylang    </w:t>
      </w:r>
      <w:r>
        <w:t xml:space="preserve">   patchouli    </w:t>
      </w:r>
      <w:r>
        <w:t xml:space="preserve">   frankincense    </w:t>
      </w:r>
      <w:r>
        <w:t xml:space="preserve">   cedarwood    </w:t>
      </w:r>
      <w:r>
        <w:t xml:space="preserve">   benzoin    </w:t>
      </w:r>
      <w:r>
        <w:t xml:space="preserve">   rosewood    </w:t>
      </w:r>
      <w:r>
        <w:t xml:space="preserve">   rosemary    </w:t>
      </w:r>
      <w:r>
        <w:t xml:space="preserve">   lavender    </w:t>
      </w:r>
      <w:r>
        <w:t xml:space="preserve">   geranium    </w:t>
      </w:r>
      <w:r>
        <w:t xml:space="preserve">   cypress    </w:t>
      </w:r>
      <w:r>
        <w:t xml:space="preserve">   chamomile    </w:t>
      </w:r>
      <w:r>
        <w:t xml:space="preserve">   clarysage    </w:t>
      </w:r>
      <w:r>
        <w:t xml:space="preserve">   thyme    </w:t>
      </w:r>
      <w:r>
        <w:t xml:space="preserve">   orange    </w:t>
      </w:r>
      <w:r>
        <w:t xml:space="preserve">   lemongrass    </w:t>
      </w:r>
      <w:r>
        <w:t xml:space="preserve">   grapefruit    </w:t>
      </w:r>
      <w:r>
        <w:t xml:space="preserve">   bergamot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Oil Wordsearch</dc:title>
  <dcterms:created xsi:type="dcterms:W3CDTF">2021-10-11T06:31:52Z</dcterms:created>
  <dcterms:modified xsi:type="dcterms:W3CDTF">2021-10-11T06:31:52Z</dcterms:modified>
</cp:coreProperties>
</file>