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Kunzea    </w:t>
      </w:r>
      <w:r>
        <w:t xml:space="preserve">   Ningxia    </w:t>
      </w:r>
      <w:r>
        <w:t xml:space="preserve">   Lemon    </w:t>
      </w:r>
      <w:r>
        <w:t xml:space="preserve">   Frankincense    </w:t>
      </w:r>
      <w:r>
        <w:t xml:space="preserve">   Raven    </w:t>
      </w:r>
      <w:r>
        <w:t xml:space="preserve">   Panaway    </w:t>
      </w:r>
      <w:r>
        <w:t xml:space="preserve">   Citrus Fresh    </w:t>
      </w:r>
      <w:r>
        <w:t xml:space="preserve">   Thieves    </w:t>
      </w:r>
      <w:r>
        <w:t xml:space="preserve">   Stress Away    </w:t>
      </w:r>
      <w:r>
        <w:t xml:space="preserve">   Release    </w:t>
      </w:r>
      <w:r>
        <w:t xml:space="preserve">   Awaken    </w:t>
      </w:r>
      <w:r>
        <w:t xml:space="preserve">   Rose    </w:t>
      </w:r>
      <w:r>
        <w:t xml:space="preserve">   Lime    </w:t>
      </w:r>
      <w:r>
        <w:t xml:space="preserve">   Copaiba    </w:t>
      </w:r>
      <w:r>
        <w:t xml:space="preserve">   Peace and Calming    </w:t>
      </w:r>
      <w:r>
        <w:t xml:space="preserve">   Digize    </w:t>
      </w:r>
      <w:r>
        <w:t xml:space="preserve">   Valor    </w:t>
      </w:r>
      <w:r>
        <w:t xml:space="preserve">   Orange    </w:t>
      </w:r>
      <w:r>
        <w:t xml:space="preserve">   Peppermint    </w:t>
      </w:r>
      <w:r>
        <w:t xml:space="preserve">   Lavender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Oils</dc:title>
  <dcterms:created xsi:type="dcterms:W3CDTF">2021-10-11T06:31:38Z</dcterms:created>
  <dcterms:modified xsi:type="dcterms:W3CDTF">2021-10-11T06:31:38Z</dcterms:modified>
</cp:coreProperties>
</file>