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Promotes mental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clean teeth and promote healthy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bloating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Naturally repels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oil promotes a healthy immune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Excellent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Maintains healthy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healthy respiratory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cleanses the body and aids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healthy 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2021-10-11T06:30:54Z</dcterms:created>
  <dcterms:modified xsi:type="dcterms:W3CDTF">2021-10-11T06:30:54Z</dcterms:modified>
</cp:coreProperties>
</file>